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FB" w:rsidRPr="009B5EFB" w:rsidRDefault="009B5EFB" w:rsidP="009B5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EFB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9B5EFB" w:rsidRPr="009B5EFB" w:rsidRDefault="009B5EFB" w:rsidP="009B5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EFB">
        <w:rPr>
          <w:rFonts w:ascii="Times New Roman" w:eastAsia="Times New Roman" w:hAnsi="Times New Roman" w:cs="Times New Roman"/>
          <w:b/>
          <w:sz w:val="24"/>
          <w:szCs w:val="24"/>
        </w:rPr>
        <w:t>«СРЕДНЯЯ ШКОЛА №2 городского округа Стрежевой»</w:t>
      </w:r>
    </w:p>
    <w:p w:rsidR="009B5EFB" w:rsidRPr="009B5EFB" w:rsidRDefault="009B5EFB" w:rsidP="009B5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EFB" w:rsidRPr="009B5EFB" w:rsidRDefault="009B5EFB" w:rsidP="009B5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EFB" w:rsidRPr="009B5EFB" w:rsidRDefault="009B5EFB" w:rsidP="009B5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9B5EFB" w:rsidRPr="009B5EFB" w:rsidRDefault="009B5EFB" w:rsidP="009B5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EFB" w:rsidRPr="009B5EFB" w:rsidRDefault="009B5EFB" w:rsidP="009B5E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9B5EFB" w:rsidRPr="009B5EFB" w:rsidRDefault="009B5EFB" w:rsidP="009B5E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EFB" w:rsidRPr="009B5EFB" w:rsidRDefault="009B5EFB" w:rsidP="009B5EF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B5EFB">
        <w:rPr>
          <w:rFonts w:ascii="Times New Roman" w:eastAsia="Times New Roman" w:hAnsi="Times New Roman" w:cs="Times New Roman"/>
          <w:color w:val="000000"/>
          <w:lang w:eastAsia="ru-RU"/>
        </w:rPr>
        <w:t>Приложение к основной образовательной программе</w:t>
      </w:r>
    </w:p>
    <w:p w:rsidR="009B5EFB" w:rsidRPr="009B5EFB" w:rsidRDefault="009B5EFB" w:rsidP="009B5EF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5EFB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основного общего образования, </w:t>
      </w:r>
      <w:proofErr w:type="gramStart"/>
      <w:r w:rsidRPr="009B5EFB">
        <w:rPr>
          <w:rFonts w:ascii="Times New Roman" w:eastAsia="Times New Roman" w:hAnsi="Times New Roman" w:cs="Times New Roman"/>
          <w:color w:val="000000"/>
          <w:lang w:eastAsia="ru-RU"/>
        </w:rPr>
        <w:t>реализующей</w:t>
      </w:r>
      <w:proofErr w:type="gramEnd"/>
      <w:r w:rsidRPr="009B5EFB">
        <w:rPr>
          <w:rFonts w:ascii="Times New Roman" w:eastAsia="Times New Roman" w:hAnsi="Times New Roman" w:cs="Times New Roman"/>
          <w:color w:val="000000"/>
          <w:lang w:eastAsia="ru-RU"/>
        </w:rPr>
        <w:t xml:space="preserve"> ФГОС ООО,</w:t>
      </w:r>
    </w:p>
    <w:p w:rsidR="009B5EFB" w:rsidRPr="009B5EFB" w:rsidRDefault="009B5EFB" w:rsidP="009B5EF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5EFB">
        <w:rPr>
          <w:rFonts w:ascii="Times New Roman" w:eastAsia="Times New Roman" w:hAnsi="Times New Roman" w:cs="Times New Roman"/>
          <w:color w:val="000000"/>
          <w:lang w:eastAsia="ru-RU"/>
        </w:rPr>
        <w:t>утверждённой</w:t>
      </w:r>
      <w:proofErr w:type="gramEnd"/>
      <w:r w:rsidRPr="009B5EFB">
        <w:rPr>
          <w:rFonts w:ascii="Times New Roman" w:eastAsia="Times New Roman" w:hAnsi="Times New Roman" w:cs="Times New Roman"/>
          <w:color w:val="000000"/>
          <w:lang w:eastAsia="ru-RU"/>
        </w:rPr>
        <w:t xml:space="preserve"> приказом директора</w:t>
      </w:r>
    </w:p>
    <w:p w:rsidR="009B5EFB" w:rsidRPr="009B5EFB" w:rsidRDefault="009B5EFB" w:rsidP="009B5EFB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  <w:r w:rsidRPr="009B5EF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№ </w:t>
      </w:r>
      <w:r w:rsidR="007E54C0">
        <w:rPr>
          <w:rFonts w:ascii="Times New Roman" w:hAnsi="Times New Roman" w:cs="Times New Roman"/>
        </w:rPr>
        <w:t>197  от 27.08.2024</w:t>
      </w:r>
    </w:p>
    <w:p w:rsidR="00571402" w:rsidRDefault="00571402" w:rsidP="0057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5EFB" w:rsidRDefault="009B5EFB" w:rsidP="0057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5EFB" w:rsidRDefault="009B5EFB" w:rsidP="0057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71402" w:rsidRDefault="00571402" w:rsidP="0057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442D" w:rsidRDefault="008D442D" w:rsidP="008D4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2D" w:rsidRPr="00555C45" w:rsidRDefault="008D442D" w:rsidP="008D4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C4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D442D" w:rsidRPr="00555C45" w:rsidRDefault="008D442D" w:rsidP="008D4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45"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571402" w:rsidRDefault="008D442D" w:rsidP="0057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здоровому образу жизни</w:t>
      </w:r>
    </w:p>
    <w:p w:rsidR="00571402" w:rsidRPr="00571402" w:rsidRDefault="008D442D" w:rsidP="0057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57140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71402" w:rsidRPr="0057140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Культура здоровья</w:t>
      </w:r>
      <w:r w:rsidR="00571402" w:rsidRPr="0057140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»</w:t>
      </w:r>
    </w:p>
    <w:p w:rsidR="00571402" w:rsidRPr="008D442D" w:rsidRDefault="00571402" w:rsidP="005714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4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обучающихся 7-9 классов </w:t>
      </w:r>
    </w:p>
    <w:p w:rsidR="00571402" w:rsidRPr="008D442D" w:rsidRDefault="00571402" w:rsidP="005714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42D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общеобразовательной школы</w:t>
      </w:r>
    </w:p>
    <w:p w:rsidR="00571402" w:rsidRPr="008D442D" w:rsidRDefault="00571402" w:rsidP="005714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42D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основного общего образования</w:t>
      </w:r>
    </w:p>
    <w:p w:rsidR="00013B21" w:rsidRDefault="00013B21" w:rsidP="005714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“Точка роста”</w:t>
      </w:r>
    </w:p>
    <w:p w:rsidR="00571402" w:rsidRPr="008D442D" w:rsidRDefault="008D442D" w:rsidP="005714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42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Направление : </w:t>
      </w:r>
      <w:r w:rsidR="00013B21">
        <w:rPr>
          <w:rFonts w:ascii="Times New Roman" w:hAnsi="Times New Roman" w:cs="Times New Roman"/>
          <w:sz w:val="28"/>
          <w:szCs w:val="28"/>
        </w:rPr>
        <w:t>естественнонаучное</w:t>
      </w:r>
    </w:p>
    <w:p w:rsidR="00571402" w:rsidRPr="008D442D" w:rsidRDefault="00571402" w:rsidP="005714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42D">
        <w:rPr>
          <w:rFonts w:ascii="Times New Roman" w:eastAsia="Calibri" w:hAnsi="Times New Roman" w:cs="Times New Roman"/>
          <w:sz w:val="28"/>
          <w:szCs w:val="28"/>
          <w:lang w:eastAsia="ru-RU"/>
        </w:rPr>
        <w:t>Срок реализации – 3 года</w:t>
      </w:r>
    </w:p>
    <w:p w:rsidR="00571402" w:rsidRPr="00571402" w:rsidRDefault="00571402" w:rsidP="0057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442D" w:rsidRPr="00571402" w:rsidRDefault="008D442D" w:rsidP="0057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442D" w:rsidRDefault="008D442D" w:rsidP="008D442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442D" w:rsidRDefault="008D442D" w:rsidP="008D442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71402" w:rsidRPr="00571402" w:rsidRDefault="00571402" w:rsidP="008D442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14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Разработчик:</w:t>
      </w:r>
    </w:p>
    <w:p w:rsidR="00571402" w:rsidRPr="00571402" w:rsidRDefault="00571402" w:rsidP="008D44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1402" w:rsidRDefault="00571402" w:rsidP="008D44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Белоус Ирина Петровна учитель химии и биологии </w:t>
      </w:r>
    </w:p>
    <w:p w:rsidR="00571402" w:rsidRPr="00571402" w:rsidRDefault="00571402" w:rsidP="008D442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высшей квалификационной категории</w:t>
      </w:r>
    </w:p>
    <w:p w:rsidR="00571402" w:rsidRPr="00571402" w:rsidRDefault="00571402" w:rsidP="0057140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571402" w:rsidRPr="00571402" w:rsidRDefault="00571402" w:rsidP="005714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1402" w:rsidRPr="00571402" w:rsidRDefault="00571402" w:rsidP="005714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1402" w:rsidRPr="00571402" w:rsidRDefault="00571402" w:rsidP="0057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402" w:rsidRPr="00571402" w:rsidRDefault="00571402" w:rsidP="00571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402" w:rsidRPr="00571402" w:rsidRDefault="00571402" w:rsidP="0057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402" w:rsidRPr="00571402" w:rsidRDefault="00571402" w:rsidP="00571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402" w:rsidRPr="00571402" w:rsidRDefault="00571402" w:rsidP="0057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402" w:rsidRPr="00571402" w:rsidRDefault="00571402" w:rsidP="00571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1402" w:rsidRPr="00571402" w:rsidRDefault="00571402" w:rsidP="00571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1402" w:rsidRPr="00571402" w:rsidRDefault="00571402" w:rsidP="00571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1402" w:rsidRPr="00571402" w:rsidRDefault="00571402" w:rsidP="00571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442D" w:rsidRPr="00555C45" w:rsidRDefault="008D442D" w:rsidP="008D44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555C45">
        <w:rPr>
          <w:rFonts w:ascii="Times New Roman" w:eastAsia="Calibri" w:hAnsi="Times New Roman" w:cs="Times New Roman"/>
          <w:sz w:val="24"/>
          <w:szCs w:val="24"/>
          <w:lang w:val="be-BY"/>
        </w:rPr>
        <w:t>г.Стрежевой, 202</w:t>
      </w:r>
      <w:r w:rsidR="007E54C0">
        <w:rPr>
          <w:rFonts w:ascii="Times New Roman" w:eastAsia="Calibri" w:hAnsi="Times New Roman" w:cs="Times New Roman"/>
          <w:sz w:val="24"/>
          <w:szCs w:val="24"/>
          <w:lang w:val="be-BY"/>
        </w:rPr>
        <w:t>4</w:t>
      </w:r>
      <w:bookmarkStart w:id="0" w:name="_GoBack"/>
      <w:bookmarkEnd w:id="0"/>
      <w:r w:rsidRPr="00555C4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г.</w:t>
      </w:r>
    </w:p>
    <w:p w:rsidR="00571402" w:rsidRPr="00571402" w:rsidRDefault="00571402" w:rsidP="00571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1402" w:rsidRPr="00571402" w:rsidRDefault="00571402" w:rsidP="00571402">
      <w:pPr>
        <w:shd w:val="clear" w:color="auto" w:fill="FFFFFF"/>
        <w:spacing w:before="285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D442D" w:rsidRPr="008D442D" w:rsidRDefault="00571402" w:rsidP="008D442D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внеурочной деятельности физкультурно-оздоровительной направленности «</w:t>
      </w:r>
      <w:r w:rsidR="008D442D" w:rsidRPr="008D4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здоровья</w:t>
      </w:r>
      <w:r w:rsidRPr="008D4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разработана в соответствии с Федеральным законом от 29.12.2012 № 273 – ФЗ «Об образовании в Российской Федерации», на основе </w:t>
      </w:r>
      <w:r w:rsidR="00145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обновленного </w:t>
      </w:r>
      <w:r w:rsidRPr="008D4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</w:t>
      </w:r>
      <w:r w:rsidR="008D442D" w:rsidRPr="008D4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D442D" w:rsidRPr="008D442D">
        <w:rPr>
          <w:rFonts w:ascii="Times New Roman" w:hAnsi="Times New Roman" w:cs="Times New Roman"/>
          <w:bCs/>
          <w:sz w:val="24"/>
          <w:szCs w:val="24"/>
        </w:rPr>
        <w:t>является составной частью основной образовательной программы основного общего образования Муниципального общеобразовательного учреждения «Средней школы №2». Программа составлена в соответствии с федеральными, региональными и муниципальными нормативными документами, перечень которых представлен в качестве приложения к основной образовательной программе основного общего образования МОУ  «СОШ №2».</w:t>
      </w:r>
    </w:p>
    <w:p w:rsidR="00571402" w:rsidRPr="00670FEC" w:rsidRDefault="00571402" w:rsidP="00670F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 данной программы внеурочной деятельности </w:t>
      </w: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в приобщении обучающихся к культуре здорового образа жизни, вовлечении детей в активные игры, которые полностью удовлетворяют потребность в движении, способствуют своевременному овладению им двигательными навыками и умениями, формированию положительной самооценки, воспитанию положительных эмоций, свободного и непринужденного взаимопонимания, комплексному совершенствованию физического развития и укреплению индивидуального здоровья.</w:t>
      </w:r>
      <w:proofErr w:type="gramEnd"/>
    </w:p>
    <w:p w:rsidR="00571402" w:rsidRPr="00670FEC" w:rsidRDefault="00571402" w:rsidP="00670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праздников, конкурсов, викторин, эстафет и других спортивно - оздоровительных мероприятий способствует укреплению не только физического здоровья обучающихся воспитанников, но и психоэмоциональному оздоровлению детского организма. Подходы к организации физического воспитания обучающихся воспитанников с разными отклонениями в развитии неодинаковы. Они учитывают структуру дефекта, степень выраженности нарушений, состояние здоровья и многое другое. Физическое воспитание является важной частью общей системы обучения, воспитания и лечения обучающихся воспитанников с нарушениями развития. </w:t>
      </w:r>
    </w:p>
    <w:p w:rsidR="00571402" w:rsidRPr="00670FEC" w:rsidRDefault="00571402" w:rsidP="00670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направление позволит систематизировать и углубить знания о здоровом образе жизни, заинтересовать обучающихся в необходимости систематических занятий физической культурой и спортом во внеурочное время.</w:t>
      </w:r>
    </w:p>
    <w:p w:rsidR="00670FEC" w:rsidRPr="00670FEC" w:rsidRDefault="00670FEC" w:rsidP="00670F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 программы</w:t>
      </w:r>
    </w:p>
    <w:p w:rsidR="00670FEC" w:rsidRPr="00670FEC" w:rsidRDefault="00670FEC" w:rsidP="00670F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внеурочной деятельности по спортивно-оздоровительному направлению «Формирование культуры здоровья»     носит  образовательно-воспитательный характер и направлена на осуществление следующих </w:t>
      </w:r>
      <w:r w:rsidRPr="00670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70FEC" w:rsidRPr="00670FEC" w:rsidRDefault="00670FEC" w:rsidP="00670FEC">
      <w:pPr>
        <w:numPr>
          <w:ilvl w:val="0"/>
          <w:numId w:val="16"/>
        </w:numPr>
        <w:tabs>
          <w:tab w:val="num" w:pos="-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670FEC" w:rsidRPr="00670FEC" w:rsidRDefault="00670FEC" w:rsidP="00670FEC">
      <w:pPr>
        <w:numPr>
          <w:ilvl w:val="0"/>
          <w:numId w:val="16"/>
        </w:numPr>
        <w:tabs>
          <w:tab w:val="num" w:pos="-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навыки самооценки и самоконтроля в отношении собственного здоровья; </w:t>
      </w:r>
    </w:p>
    <w:p w:rsidR="00670FEC" w:rsidRPr="00670FEC" w:rsidRDefault="00670FEC" w:rsidP="00670FEC">
      <w:pPr>
        <w:numPr>
          <w:ilvl w:val="0"/>
          <w:numId w:val="16"/>
        </w:numPr>
        <w:tabs>
          <w:tab w:val="num" w:pos="-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способам и приемам сохранения и укрепления собственного здоровья.</w:t>
      </w:r>
    </w:p>
    <w:p w:rsidR="00670FEC" w:rsidRPr="00670FEC" w:rsidRDefault="00670FEC" w:rsidP="00670F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Цели конкретизированы следующими </w:t>
      </w:r>
      <w:r w:rsidRPr="00670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</w:t>
      </w:r>
      <w:r w:rsidRPr="00670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70FEC" w:rsidRPr="00670FEC" w:rsidRDefault="00670FEC" w:rsidP="00670FEC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Формирование:</w:t>
      </w:r>
    </w:p>
    <w:p w:rsidR="00670FEC" w:rsidRPr="00670FEC" w:rsidRDefault="00670FEC" w:rsidP="00670FEC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представлений о  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  <w:proofErr w:type="gramEnd"/>
    </w:p>
    <w:p w:rsidR="00670FEC" w:rsidRPr="00670FEC" w:rsidRDefault="00670FEC" w:rsidP="00670FEC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конструктивного общения; </w:t>
      </w:r>
    </w:p>
    <w:p w:rsidR="00670FEC" w:rsidRPr="00670FEC" w:rsidRDefault="00670FEC" w:rsidP="00670FEC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670FEC" w:rsidRPr="00670FEC" w:rsidRDefault="00670FEC" w:rsidP="00670FEC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Обучение: </w:t>
      </w:r>
    </w:p>
    <w:p w:rsidR="00670FEC" w:rsidRPr="00670FEC" w:rsidRDefault="00670FEC" w:rsidP="00670FEC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осознанному  выбору модели  поведения, позволяющей сохранять и укреплять здоровье;</w:t>
      </w:r>
    </w:p>
    <w:p w:rsidR="00670FEC" w:rsidRPr="00670FEC" w:rsidRDefault="00670FEC" w:rsidP="00670FEC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личной гигиены, готовности самостоятельно поддерживать своё здоровье;</w:t>
      </w:r>
    </w:p>
    <w:p w:rsidR="00670FEC" w:rsidRPr="00670FEC" w:rsidRDefault="00670FEC" w:rsidP="00670FEC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элементарным навыкам эмоциональной разгрузки (релаксации);</w:t>
      </w:r>
    </w:p>
    <w:p w:rsidR="00670FEC" w:rsidRPr="00670FEC" w:rsidRDefault="00670FEC" w:rsidP="00670FEC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упражнениям сохранения зрения.</w:t>
      </w:r>
    </w:p>
    <w:p w:rsidR="00670FEC" w:rsidRPr="00670FEC" w:rsidRDefault="00670FEC" w:rsidP="00670F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данной программы внеурочной деятельности соответствуют целям и задачам основной образовательной программы, реализуемой в   МОУ «СОШ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2».  </w:t>
      </w:r>
      <w:r w:rsidRPr="00670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FEC" w:rsidRPr="00670FEC" w:rsidRDefault="00670FEC" w:rsidP="00670F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 места программы в учебном плане.</w:t>
      </w:r>
    </w:p>
    <w:p w:rsidR="00670FEC" w:rsidRDefault="00670FEC" w:rsidP="00670F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по спортивно-оздоровительному направлению  «Формирование культуры здоровья» </w:t>
      </w:r>
      <w:r w:rsidRPr="00670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для обучающихся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  Данная программа составлена в соответствии с возрастными особенностями </w:t>
      </w:r>
      <w:proofErr w:type="gramStart"/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рассчитана   на проведение 1 часа в неделю: 34 часа в год.        </w:t>
      </w:r>
    </w:p>
    <w:p w:rsidR="00670FEC" w:rsidRPr="00670FEC" w:rsidRDefault="00670FEC" w:rsidP="00670F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 здоровья.</w:t>
      </w:r>
    </w:p>
    <w:p w:rsidR="00670FEC" w:rsidRPr="00670FEC" w:rsidRDefault="00670FEC" w:rsidP="00670F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ценностных ориентиров содержания  программы</w:t>
      </w:r>
    </w:p>
    <w:p w:rsidR="00670FEC" w:rsidRPr="00670FEC" w:rsidRDefault="00670FEC" w:rsidP="00670F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результатов преподавания программы   является решение задач воспитания – осмысление и </w:t>
      </w:r>
      <w:proofErr w:type="spellStart"/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(присвоение)   школьниками системы ценностей.</w:t>
      </w:r>
    </w:p>
    <w:p w:rsidR="00670FEC" w:rsidRPr="00670FEC" w:rsidRDefault="00670FEC" w:rsidP="00670F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жизни</w:t>
      </w: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670FEC" w:rsidRPr="00670FEC" w:rsidRDefault="00670FEC" w:rsidP="00670F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природы</w:t>
      </w: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общечеловеческой ценности жизни, на осознании себя частью природного мира </w:t>
      </w: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670FEC" w:rsidRPr="00670FEC" w:rsidRDefault="00670FEC" w:rsidP="00670F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человека</w:t>
      </w: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670FEC" w:rsidRPr="00670FEC" w:rsidRDefault="00670FEC" w:rsidP="00670F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добра</w:t>
      </w: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любви.</w:t>
      </w:r>
    </w:p>
    <w:p w:rsidR="00670FEC" w:rsidRPr="00670FEC" w:rsidRDefault="00670FEC" w:rsidP="00670F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истины</w:t>
      </w: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670FEC" w:rsidRPr="00670FEC" w:rsidRDefault="00670FEC" w:rsidP="00670F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семьи</w:t>
      </w: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 </w:t>
      </w:r>
    </w:p>
    <w:p w:rsidR="00670FEC" w:rsidRPr="00670FEC" w:rsidRDefault="00670FEC" w:rsidP="00670F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семьи </w:t>
      </w: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670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                            </w:t>
      </w:r>
    </w:p>
    <w:p w:rsidR="00670FEC" w:rsidRPr="00670FEC" w:rsidRDefault="00670FEC" w:rsidP="00670F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гражданственности </w:t>
      </w: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670FEC" w:rsidRPr="00670FEC" w:rsidRDefault="00670FEC" w:rsidP="00670F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571402" w:rsidRPr="00670FEC" w:rsidRDefault="00571402" w:rsidP="00670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и условия реализации программы</w:t>
      </w:r>
    </w:p>
    <w:p w:rsidR="00571402" w:rsidRPr="00670FEC" w:rsidRDefault="00571402" w:rsidP="00670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402" w:rsidRPr="00670FEC" w:rsidRDefault="00571402" w:rsidP="00670FEC">
      <w:pPr>
        <w:numPr>
          <w:ilvl w:val="0"/>
          <w:numId w:val="9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системы приёмов, методов;</w:t>
      </w:r>
    </w:p>
    <w:p w:rsidR="00571402" w:rsidRPr="00670FEC" w:rsidRDefault="00571402" w:rsidP="00670FEC">
      <w:pPr>
        <w:numPr>
          <w:ilvl w:val="0"/>
          <w:numId w:val="9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базы методических разработок;</w:t>
      </w:r>
    </w:p>
    <w:p w:rsidR="00571402" w:rsidRPr="00670FEC" w:rsidRDefault="00571402" w:rsidP="00670FEC">
      <w:pPr>
        <w:numPr>
          <w:ilvl w:val="0"/>
          <w:numId w:val="9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спортивных общешкольных мероприятий.</w:t>
      </w:r>
    </w:p>
    <w:p w:rsidR="00571402" w:rsidRPr="00670FEC" w:rsidRDefault="00571402" w:rsidP="00670FEC">
      <w:pPr>
        <w:numPr>
          <w:ilvl w:val="0"/>
          <w:numId w:val="9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данного направления необходимо создание следующих условий:</w:t>
      </w:r>
    </w:p>
    <w:p w:rsidR="00571402" w:rsidRPr="00670FEC" w:rsidRDefault="00571402" w:rsidP="00670FEC">
      <w:pPr>
        <w:numPr>
          <w:ilvl w:val="0"/>
          <w:numId w:val="9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зал, оснащенный инвентарем;</w:t>
      </w:r>
    </w:p>
    <w:p w:rsidR="00571402" w:rsidRPr="00670FEC" w:rsidRDefault="00571402" w:rsidP="00670FEC">
      <w:pPr>
        <w:numPr>
          <w:ilvl w:val="0"/>
          <w:numId w:val="9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площадка;</w:t>
      </w:r>
    </w:p>
    <w:p w:rsidR="00571402" w:rsidRPr="00670FEC" w:rsidRDefault="00571402" w:rsidP="00670FEC">
      <w:pPr>
        <w:numPr>
          <w:ilvl w:val="0"/>
          <w:numId w:val="9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беговая дорожка;</w:t>
      </w:r>
    </w:p>
    <w:p w:rsidR="00571402" w:rsidRPr="00670FEC" w:rsidRDefault="00571402" w:rsidP="00670FEC">
      <w:pPr>
        <w:numPr>
          <w:ilvl w:val="0"/>
          <w:numId w:val="9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футбольное поле;</w:t>
      </w:r>
    </w:p>
    <w:p w:rsidR="00571402" w:rsidRPr="00670FEC" w:rsidRDefault="00571402" w:rsidP="00670FEC">
      <w:pPr>
        <w:numPr>
          <w:ilvl w:val="0"/>
          <w:numId w:val="9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площадка.</w:t>
      </w:r>
    </w:p>
    <w:p w:rsidR="00571402" w:rsidRPr="00670FEC" w:rsidRDefault="00571402" w:rsidP="00670FEC">
      <w:pPr>
        <w:numPr>
          <w:ilvl w:val="0"/>
          <w:numId w:val="9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Физкультурно-оздоровительная деятельность включает в себя:</w:t>
      </w:r>
    </w:p>
    <w:p w:rsidR="00571402" w:rsidRPr="00670FEC" w:rsidRDefault="00571402" w:rsidP="00670FEC">
      <w:pPr>
        <w:numPr>
          <w:ilvl w:val="0"/>
          <w:numId w:val="9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системы двигательной активности в течение дня;</w:t>
      </w:r>
    </w:p>
    <w:p w:rsidR="00571402" w:rsidRPr="00670FEC" w:rsidRDefault="00571402" w:rsidP="00670FEC">
      <w:pPr>
        <w:numPr>
          <w:ilvl w:val="0"/>
          <w:numId w:val="9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гимнастика,</w:t>
      </w:r>
    </w:p>
    <w:p w:rsidR="00571402" w:rsidRPr="00670FEC" w:rsidRDefault="00571402" w:rsidP="00670FEC">
      <w:pPr>
        <w:numPr>
          <w:ilvl w:val="0"/>
          <w:numId w:val="9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 с включением подвижных игр;</w:t>
      </w:r>
    </w:p>
    <w:p w:rsidR="00571402" w:rsidRPr="00670FEC" w:rsidRDefault="00571402" w:rsidP="00670FEC">
      <w:pPr>
        <w:numPr>
          <w:ilvl w:val="0"/>
          <w:numId w:val="9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оздоровительный бег,</w:t>
      </w:r>
    </w:p>
    <w:p w:rsidR="00571402" w:rsidRPr="00670FEC" w:rsidRDefault="00571402" w:rsidP="00670FEC">
      <w:pPr>
        <w:numPr>
          <w:ilvl w:val="0"/>
          <w:numId w:val="9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</w:t>
      </w:r>
      <w:proofErr w:type="spellStart"/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технологий: пальчиковая, зрительная, дыхательная гимнастика, физкультминутки и паузы (на соответствующие внеурочные занятия);</w:t>
      </w:r>
    </w:p>
    <w:p w:rsidR="00571402" w:rsidRPr="00670FEC" w:rsidRDefault="00571402" w:rsidP="00670FEC">
      <w:pPr>
        <w:numPr>
          <w:ilvl w:val="0"/>
          <w:numId w:val="9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досуги, развлечения, праздники, конкурсы, соревнования.</w:t>
      </w:r>
    </w:p>
    <w:p w:rsidR="00571402" w:rsidRPr="00670FEC" w:rsidRDefault="00571402" w:rsidP="00670FE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Методы, положенные в основу программы</w:t>
      </w: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71402" w:rsidRPr="00670FEC" w:rsidRDefault="00571402" w:rsidP="00670FEC">
      <w:pPr>
        <w:numPr>
          <w:ilvl w:val="0"/>
          <w:numId w:val="10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метод (использование сюжетно-образного изложения содержания материала занятия);</w:t>
      </w:r>
    </w:p>
    <w:p w:rsidR="00571402" w:rsidRPr="00670FEC" w:rsidRDefault="00571402" w:rsidP="00670FEC">
      <w:pPr>
        <w:numPr>
          <w:ilvl w:val="0"/>
          <w:numId w:val="10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соревновательный метод (создание определенного настроения – эмоционального фона);</w:t>
      </w:r>
    </w:p>
    <w:p w:rsidR="00571402" w:rsidRPr="00670FEC" w:rsidRDefault="00571402" w:rsidP="00670FEC">
      <w:pPr>
        <w:numPr>
          <w:ilvl w:val="0"/>
          <w:numId w:val="10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ненавязчивого словесного (вербального) воздействия, стимулирующий самостоятельное воссоздание ребенком движений на основании приобретенного опыта ориентировки в окружающей действительности.</w:t>
      </w:r>
    </w:p>
    <w:p w:rsidR="00571402" w:rsidRPr="00670FEC" w:rsidRDefault="00571402" w:rsidP="00670FEC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 Диагностические методики, используемые в программе</w:t>
      </w: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тесты-опросники, </w:t>
      </w:r>
      <w:proofErr w:type="gramStart"/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экспресс-тесты</w:t>
      </w:r>
      <w:proofErr w:type="gramEnd"/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определения физических способностей, методики определения </w:t>
      </w:r>
      <w:proofErr w:type="spellStart"/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валеологических</w:t>
      </w:r>
      <w:proofErr w:type="spellEnd"/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показателей по антропометрическим и функциональным измерениям.</w:t>
      </w:r>
    </w:p>
    <w:p w:rsidR="00571402" w:rsidRPr="00670FEC" w:rsidRDefault="00571402" w:rsidP="00670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занятия сочетают в себе теоретическую и оздоровительную направленность, построены в игровой, увлекательной форме, доступны, интересны по содержанию. Для реализации программного материала используются разнообразные формы работы: индивидуальные, коллективные и массовые. Обучающиеся получают представления о потребности в хорошем здоровье, учатся практическим навыкам физической культуры. В оздоровительных целях с обучающимися воспитанниками проводятся различные виды гимнастик (</w:t>
      </w:r>
      <w:proofErr w:type="gramStart"/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двигательная</w:t>
      </w:r>
      <w:proofErr w:type="gramEnd"/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дыхательная, зрительная, пальчиковая.) Для повышения двигательной активности проводятся спортивные часы, дни здоровья, подвижные игры, динамические паузы с использованием развивающих упражнений направленных на развитие всех групп мышц организма.</w:t>
      </w:r>
    </w:p>
    <w:p w:rsidR="00571402" w:rsidRPr="00670FEC" w:rsidRDefault="00571402" w:rsidP="00670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важных условий реализации данного направления является создание во внеурочное время атмосферы радости, удовольствия, соучастия</w:t>
      </w:r>
      <w:r w:rsidRPr="0067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могло бы способствовать активизации интереса обучающихся к занятиям физической культурой и спортом.</w:t>
      </w:r>
    </w:p>
    <w:p w:rsidR="00571402" w:rsidRPr="00670FEC" w:rsidRDefault="00571402" w:rsidP="00670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направлении принимают участие:</w:t>
      </w:r>
    </w:p>
    <w:p w:rsidR="00571402" w:rsidRPr="00670FEC" w:rsidRDefault="00571402" w:rsidP="00670FEC">
      <w:pPr>
        <w:numPr>
          <w:ilvl w:val="0"/>
          <w:numId w:val="11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обучающиеся;</w:t>
      </w:r>
    </w:p>
    <w:p w:rsidR="00571402" w:rsidRPr="00670FEC" w:rsidRDefault="00571402" w:rsidP="00670FEC">
      <w:pPr>
        <w:numPr>
          <w:ilvl w:val="0"/>
          <w:numId w:val="11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фельдшер;</w:t>
      </w:r>
    </w:p>
    <w:p w:rsidR="00571402" w:rsidRPr="00670FEC" w:rsidRDefault="00571402" w:rsidP="00670FEC">
      <w:pPr>
        <w:numPr>
          <w:ilvl w:val="0"/>
          <w:numId w:val="11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обучающихся воспитанников;</w:t>
      </w:r>
    </w:p>
    <w:p w:rsidR="00571402" w:rsidRPr="00670FEC" w:rsidRDefault="00571402" w:rsidP="00670FEC">
      <w:pPr>
        <w:numPr>
          <w:ilvl w:val="0"/>
          <w:numId w:val="11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физкультуры;</w:t>
      </w:r>
    </w:p>
    <w:p w:rsidR="00571402" w:rsidRPr="00670FEC" w:rsidRDefault="00571402" w:rsidP="00670FEC">
      <w:pPr>
        <w:numPr>
          <w:ilvl w:val="0"/>
          <w:numId w:val="11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психолог.</w:t>
      </w:r>
    </w:p>
    <w:p w:rsidR="00571402" w:rsidRPr="00670FEC" w:rsidRDefault="00571402" w:rsidP="00670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Отслеживание результатов </w:t>
      </w:r>
      <w:proofErr w:type="gramStart"/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 в форме проведения входной и промежуточной диагностик, а также итоговой аттестации;</w:t>
      </w:r>
    </w:p>
    <w:p w:rsidR="00571402" w:rsidRPr="00670FEC" w:rsidRDefault="00571402" w:rsidP="00670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Итогом воспитательной работы по программе является степень </w:t>
      </w:r>
      <w:proofErr w:type="spellStart"/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 личности, как гуманность, вежливость, трудолюбие, физическая культура, честность, любознательность, уровень развития межличностных отношений в коллек</w:t>
      </w: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тиве.</w:t>
      </w:r>
    </w:p>
    <w:p w:rsidR="00571402" w:rsidRPr="00670FEC" w:rsidRDefault="00571402" w:rsidP="00670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Обучающиеся воспитанники должны знать:</w:t>
      </w:r>
    </w:p>
    <w:p w:rsidR="00571402" w:rsidRPr="00670FEC" w:rsidRDefault="00571402" w:rsidP="00670FE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способах и особенностях движений и передвижений человека;</w:t>
      </w:r>
    </w:p>
    <w:p w:rsidR="00571402" w:rsidRPr="00670FEC" w:rsidRDefault="00571402" w:rsidP="00670FE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системе дыхания, работе мышц при выполнении физических упражнений, о способах простейшего </w:t>
      </w:r>
      <w:proofErr w:type="gramStart"/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этих систем;</w:t>
      </w:r>
    </w:p>
    <w:p w:rsidR="00571402" w:rsidRPr="00670FEC" w:rsidRDefault="00571402" w:rsidP="00670FE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571402" w:rsidRPr="00670FEC" w:rsidRDefault="00571402" w:rsidP="00670FE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причинах травматизма и правилах его предупреждения;</w:t>
      </w:r>
    </w:p>
    <w:p w:rsidR="00571402" w:rsidRPr="00670FEC" w:rsidRDefault="00571402" w:rsidP="00670FE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профилактику лечения простудных и вирусных заболеваний.</w:t>
      </w:r>
    </w:p>
    <w:p w:rsidR="00571402" w:rsidRPr="00670FEC" w:rsidRDefault="00571402" w:rsidP="00670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571402" w:rsidRPr="00670FEC" w:rsidRDefault="00571402" w:rsidP="00670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Обучающиеся воспитанники должны уметь:</w:t>
      </w:r>
    </w:p>
    <w:p w:rsidR="00571402" w:rsidRPr="00670FEC" w:rsidRDefault="00571402" w:rsidP="00670FE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571402" w:rsidRPr="00670FEC" w:rsidRDefault="00571402" w:rsidP="00670FE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самостоятельно подвижные игры;</w:t>
      </w:r>
    </w:p>
    <w:p w:rsidR="00571402" w:rsidRPr="00670FEC" w:rsidRDefault="00571402" w:rsidP="00670FE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взаимодействовать с одноклассниками в процессе занятий,</w:t>
      </w:r>
    </w:p>
    <w:p w:rsidR="00571402" w:rsidRPr="00670FEC" w:rsidRDefault="00571402" w:rsidP="00670FE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следить за своим внешним видом.</w:t>
      </w:r>
    </w:p>
    <w:p w:rsidR="00571402" w:rsidRPr="00670FEC" w:rsidRDefault="00571402" w:rsidP="00670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Итогом воспитательной работы по программе является степень </w:t>
      </w:r>
      <w:proofErr w:type="spellStart"/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 личности, как гуманность, вежливость, трудолюбие, физическая культура, честность, любознательность, уровень развития межличностных отношений в коллек</w:t>
      </w: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тиве.</w:t>
      </w:r>
    </w:p>
    <w:p w:rsidR="00571402" w:rsidRPr="00670FEC" w:rsidRDefault="00571402" w:rsidP="00670FE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проверки и формы подведения итогов реализации программы:</w:t>
      </w:r>
    </w:p>
    <w:p w:rsidR="00571402" w:rsidRPr="00670FEC" w:rsidRDefault="00571402" w:rsidP="00670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 освоения учащимися программы осуществляется через использование различных способов проверки:</w:t>
      </w:r>
    </w:p>
    <w:p w:rsidR="00571402" w:rsidRPr="00670FEC" w:rsidRDefault="00571402" w:rsidP="00670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входной диагностики;</w:t>
      </w:r>
    </w:p>
    <w:p w:rsidR="00571402" w:rsidRPr="00670FEC" w:rsidRDefault="00571402" w:rsidP="00670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промежуточной диагностики;</w:t>
      </w:r>
    </w:p>
    <w:p w:rsidR="00571402" w:rsidRPr="00670FEC" w:rsidRDefault="00571402" w:rsidP="00670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итоговой аттестации.</w:t>
      </w:r>
    </w:p>
    <w:p w:rsidR="00571402" w:rsidRPr="00670FEC" w:rsidRDefault="00571402" w:rsidP="00670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занятий</w:t>
      </w: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занятие-путешествие, занятие – дидактическая игра, занятие – практикум, занятие – </w:t>
      </w:r>
      <w:proofErr w:type="spellStart"/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игротренинг</w:t>
      </w:r>
      <w:proofErr w:type="spellEnd"/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занятие – экскурсия, занятие – ролевая игра, занятие – сюжетно-ролевая игра, занятие – мини-конференция, занятие – конкурс, занятие – праздник.</w:t>
      </w:r>
      <w:proofErr w:type="gramEnd"/>
    </w:p>
    <w:p w:rsidR="00571402" w:rsidRPr="00670FEC" w:rsidRDefault="00571402" w:rsidP="00670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Методы:</w:t>
      </w: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объяснительно-иллюстративный, эвристический, репродуктивный, проблемного изложения, эвристическая беседа с демонстрацией наглядности, исследовательский.</w:t>
      </w:r>
    </w:p>
    <w:p w:rsidR="00571402" w:rsidRPr="00670FEC" w:rsidRDefault="00571402" w:rsidP="00670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Приемы</w:t>
      </w: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беседа, работа со спортивным инвентарем, сообщение, показ практических действий, релаксация, устный опрос, диалог, создание проблемных ситуаций, игра, использование наглядности, дыхательная гимнастика, демонстрация фильмов.</w:t>
      </w:r>
      <w:proofErr w:type="gramEnd"/>
    </w:p>
    <w:p w:rsidR="00571402" w:rsidRPr="00670FEC" w:rsidRDefault="00571402" w:rsidP="00670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Информационное оснащение:</w:t>
      </w: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демонстрационные плакаты «Распорядок дня», «Как защититься от микробов», «Профилактика близорукости», «Шум и борьба с ним», «Что полезно, а что вредно для зубов», «Что едим сначала, что едим потом».</w:t>
      </w:r>
    </w:p>
    <w:p w:rsidR="00571402" w:rsidRPr="00670FEC" w:rsidRDefault="00571402" w:rsidP="00670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Техническое оснащение:</w:t>
      </w: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проигрыватель дисков, мультимедийный проектор, интерактивная доска.</w:t>
      </w:r>
    </w:p>
    <w:p w:rsidR="00571402" w:rsidRPr="00670FEC" w:rsidRDefault="00571402" w:rsidP="00670F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работы по программе «</w:t>
      </w:r>
      <w:r w:rsid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здоровья</w:t>
      </w: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67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считать </w:t>
      </w:r>
      <w:proofErr w:type="spellStart"/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определенного уровня знаний в области </w:t>
      </w:r>
      <w:proofErr w:type="spellStart"/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валеологии</w:t>
      </w:r>
      <w:proofErr w:type="spellEnd"/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навыков самонаблюдения, самоконтроля и </w:t>
      </w:r>
      <w:proofErr w:type="spellStart"/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67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практических умений по сохранению и укреплению здоровья</w:t>
      </w:r>
      <w:r w:rsidRPr="00670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70FEC" w:rsidRDefault="00670FEC" w:rsidP="00670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1402" w:rsidRPr="00670FEC" w:rsidRDefault="00571402" w:rsidP="00670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0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освоения курса  внеурочной деятельности</w:t>
      </w:r>
    </w:p>
    <w:p w:rsidR="00571402" w:rsidRPr="00670FEC" w:rsidRDefault="00571402" w:rsidP="00670F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 у обучающихся формируются  познавательные, личностные, регулятивные, коммуникативные универсальные учебные действия.</w:t>
      </w:r>
      <w:proofErr w:type="gramEnd"/>
    </w:p>
    <w:p w:rsidR="00571402" w:rsidRPr="00670FEC" w:rsidRDefault="00571402" w:rsidP="00670FE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</w:t>
      </w: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программы по формированию здорового образа жизни учащихся являются: </w:t>
      </w:r>
    </w:p>
    <w:p w:rsidR="00571402" w:rsidRPr="00670FEC" w:rsidRDefault="00571402" w:rsidP="00670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FEC">
        <w:rPr>
          <w:rFonts w:ascii="Times New Roman" w:hAnsi="Times New Roman" w:cs="Times New Roman"/>
          <w:sz w:val="24"/>
          <w:szCs w:val="24"/>
        </w:rPr>
        <w:t>1)  воспитание российской гражданской идентичности: патриотизма,  уважения  к  Отечеству,  прошлое  и  настоящее  многонационального  народа  России;  осознание  своей  этнической  принадлежности,  знание  истории,  языка,  культуры  своего  народа, своего края, основ культурного наследия народов России и человечества; усвоение  гуманистических,  демократических  и  традиционных ценностей  многонационального российского общества; воспитание чувства ответственности и долга перед Родиной;</w:t>
      </w:r>
    </w:p>
    <w:p w:rsidR="00571402" w:rsidRPr="00670FEC" w:rsidRDefault="00571402" w:rsidP="00670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FEC">
        <w:rPr>
          <w:rFonts w:ascii="Times New Roman" w:hAnsi="Times New Roman" w:cs="Times New Roman"/>
          <w:sz w:val="24"/>
          <w:szCs w:val="24"/>
        </w:rPr>
        <w:t xml:space="preserve">2)  формирование  ответственного  отношения  к  учению,  готовности  и </w:t>
      </w:r>
      <w:proofErr w:type="gramStart"/>
      <w:r w:rsidRPr="00670FEC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670FEC">
        <w:rPr>
          <w:rFonts w:ascii="Times New Roman" w:hAnsi="Times New Roman" w:cs="Times New Roman"/>
          <w:sz w:val="24"/>
          <w:szCs w:val="24"/>
        </w:rPr>
        <w:t xml:space="preserve">  обучающихся  к  саморазвитию  и  самообразованию  на  основе  мотивации  к  обучению и  познанию, осознанному выбору и построению дальнейшей индивидуальной траектории образования на базе ориентировки в мире профессий  и  профессиональных  предпочтений,  с  учётом  устойчивых познавательных  интересов,  а  также  на  основе  формирования уважительного отношения к труду, развития опыта участия в социально значимом труде;</w:t>
      </w:r>
    </w:p>
    <w:p w:rsidR="00571402" w:rsidRPr="00670FEC" w:rsidRDefault="00571402" w:rsidP="00670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FEC">
        <w:rPr>
          <w:rFonts w:ascii="Times New Roman" w:hAnsi="Times New Roman" w:cs="Times New Roman"/>
          <w:sz w:val="24"/>
          <w:szCs w:val="24"/>
        </w:rPr>
        <w:t>3)  формирование  целостного  мировоззрения,  соответствующего  современному  уровню  развития  науки  и  общественной практики, учитывающего социальное, культурное, языковое, духовное многообразие современного мира;</w:t>
      </w:r>
    </w:p>
    <w:p w:rsidR="00571402" w:rsidRPr="00670FEC" w:rsidRDefault="00571402" w:rsidP="00670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FEC">
        <w:rPr>
          <w:rFonts w:ascii="Times New Roman" w:hAnsi="Times New Roman" w:cs="Times New Roman"/>
          <w:sz w:val="24"/>
          <w:szCs w:val="24"/>
        </w:rPr>
        <w:lastRenderedPageBreak/>
        <w:t>4)  формирование  осознанного,  уважительного  и  доброжелательного  отношения  к  другому  человеку,  его мнению,  мировоззрению, культуре, языку, вере, гражданской позиции, к истории, культуре, религии, традициям, языкам, ценностям народов 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571402" w:rsidRPr="00670FEC" w:rsidRDefault="00571402" w:rsidP="00670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FEC">
        <w:rPr>
          <w:rFonts w:ascii="Times New Roman" w:hAnsi="Times New Roman" w:cs="Times New Roman"/>
          <w:sz w:val="24"/>
          <w:szCs w:val="24"/>
        </w:rPr>
        <w:t>5)  освоение  социальных  норм,  правил  поведения,  ролей и  форм  социальной  жизни  в  группах  и  сообществах,  включая взрослые и социальные сообщества; участие в школьном самоуправлении и общественной жизни в пределах возрастных компетенций  с  учетом  региональных,  этнокультурных,  социальных и экономических особенностей;</w:t>
      </w:r>
    </w:p>
    <w:p w:rsidR="00571402" w:rsidRPr="00670FEC" w:rsidRDefault="00571402" w:rsidP="00670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FEC">
        <w:rPr>
          <w:rFonts w:ascii="Times New Roman" w:hAnsi="Times New Roman" w:cs="Times New Roman"/>
          <w:sz w:val="24"/>
          <w:szCs w:val="24"/>
        </w:rPr>
        <w:t>6)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71402" w:rsidRPr="00670FEC" w:rsidRDefault="00571402" w:rsidP="00670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FEC">
        <w:rPr>
          <w:rFonts w:ascii="Times New Roman" w:hAnsi="Times New Roman" w:cs="Times New Roman"/>
          <w:sz w:val="24"/>
          <w:szCs w:val="24"/>
        </w:rPr>
        <w:t>7)  формирование  коммуникативной  компетентности  в  общении  и  сотрудничестве  со  сверстниками,  детьми  старшего  и младшего  возраста,  взрослыми  в  процессе  образовательной, общественно  полезной,  учебно-исследовательской,  творческой и других видов деятельности;</w:t>
      </w:r>
    </w:p>
    <w:p w:rsidR="00571402" w:rsidRPr="00670FEC" w:rsidRDefault="00571402" w:rsidP="00670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FEC">
        <w:rPr>
          <w:rFonts w:ascii="Times New Roman" w:hAnsi="Times New Roman" w:cs="Times New Roman"/>
          <w:sz w:val="24"/>
          <w:szCs w:val="24"/>
        </w:rPr>
        <w:t>8) формирование  ценности  здорового  и  безопасного  образа жизни;  усвоение  правил  индивидуального  и  коллективного  безопасного поведения в чрезвычайных ситуациях, угрожающих жизни и здоровью людей, правил поведения в транспорте и на дорогах;</w:t>
      </w:r>
    </w:p>
    <w:p w:rsidR="00571402" w:rsidRPr="00670FEC" w:rsidRDefault="00571402" w:rsidP="00670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FEC">
        <w:rPr>
          <w:rFonts w:ascii="Times New Roman" w:hAnsi="Times New Roman" w:cs="Times New Roman"/>
          <w:sz w:val="24"/>
          <w:szCs w:val="24"/>
        </w:rPr>
        <w:t>9)  формирование  основ  экологической  культуры,  соответствующей  современному  уровню  экологического  мышления, развитие  опыта  экологически  ориентированной  рефлексивно-оценочной и практической деятельности в жизненных ситуациях;</w:t>
      </w:r>
    </w:p>
    <w:p w:rsidR="00571402" w:rsidRPr="00670FEC" w:rsidRDefault="00571402" w:rsidP="00670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FEC">
        <w:rPr>
          <w:rFonts w:ascii="Times New Roman" w:hAnsi="Times New Roman" w:cs="Times New Roman"/>
          <w:sz w:val="24"/>
          <w:szCs w:val="24"/>
        </w:rPr>
        <w:t>10) 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71402" w:rsidRPr="00670FEC" w:rsidRDefault="00571402" w:rsidP="00670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hAnsi="Times New Roman" w:cs="Times New Roman"/>
          <w:sz w:val="24"/>
          <w:szCs w:val="24"/>
        </w:rPr>
        <w:t>11)  развитие  эстетического  сознания  через  освоение  художественного наследия народов  России и мира,  творческой деятельности эстетического характера.</w:t>
      </w:r>
    </w:p>
    <w:p w:rsidR="00670FEC" w:rsidRDefault="00670FEC" w:rsidP="00670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402" w:rsidRPr="00670FEC" w:rsidRDefault="00571402" w:rsidP="00670FE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0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программы по формированию здорового образа жизни учащихся - является формирование следующих универсальных учебных действий (УУД):</w:t>
      </w:r>
    </w:p>
    <w:p w:rsidR="00571402" w:rsidRPr="00670FEC" w:rsidRDefault="00571402" w:rsidP="00670FEC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571402" w:rsidRPr="00670FEC" w:rsidRDefault="00571402" w:rsidP="00670FE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формулировать цель деятельности на уроке с помощью учителя.</w:t>
      </w:r>
    </w:p>
    <w:p w:rsidR="00571402" w:rsidRPr="00670FEC" w:rsidRDefault="00571402" w:rsidP="00670FE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Проговаривать последовательность действий на уроке.</w:t>
      </w:r>
    </w:p>
    <w:p w:rsidR="00571402" w:rsidRPr="00670FEC" w:rsidRDefault="00571402" w:rsidP="00670FE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571402" w:rsidRPr="00670FEC" w:rsidRDefault="00571402" w:rsidP="00670FE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571402" w:rsidRPr="00670FEC" w:rsidRDefault="00571402" w:rsidP="00670FE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класса на занятиях.</w:t>
      </w:r>
    </w:p>
    <w:p w:rsidR="00571402" w:rsidRPr="00670FEC" w:rsidRDefault="00571402" w:rsidP="00670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70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571402" w:rsidRPr="00670FEC" w:rsidRDefault="00571402" w:rsidP="00670FE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информации: ориентироваться в дополнительной литературе (на развороте, в оглавлении, в словаре).</w:t>
      </w:r>
    </w:p>
    <w:p w:rsidR="00571402" w:rsidRPr="00670FEC" w:rsidRDefault="00571402" w:rsidP="00670FE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 находить ответы на вопросы, используя средства ИКТ,  свой жизненный опыт и информацию, полученную на занятиях по основам здорового образа жизни.</w:t>
      </w:r>
    </w:p>
    <w:p w:rsidR="00571402" w:rsidRPr="00670FEC" w:rsidRDefault="00571402" w:rsidP="00670FE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571402" w:rsidRPr="00670FEC" w:rsidRDefault="00571402" w:rsidP="00670FE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моделей (предметных, рисунков, схематических рисунков, схем); находить и формулировать решение задачи с помощью  моделей (предметных, рисунков, схематических рисунков).</w:t>
      </w:r>
    </w:p>
    <w:p w:rsidR="00571402" w:rsidRPr="00670FEC" w:rsidRDefault="00571402" w:rsidP="00670FE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 по основам здорового образа жизни, ориентированные на линии развития средствами предмета.</w:t>
      </w:r>
    </w:p>
    <w:p w:rsidR="00571402" w:rsidRPr="00670FEC" w:rsidRDefault="00571402" w:rsidP="00670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402" w:rsidRPr="00670FEC" w:rsidRDefault="00571402" w:rsidP="00670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70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571402" w:rsidRPr="00670FEC" w:rsidRDefault="00571402" w:rsidP="00670FE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донести свою позицию до других: оформлять свою мысль в устной и письменной речи.</w:t>
      </w:r>
    </w:p>
    <w:p w:rsidR="00571402" w:rsidRPr="00670FEC" w:rsidRDefault="00571402" w:rsidP="00670FE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других.</w:t>
      </w:r>
    </w:p>
    <w:p w:rsidR="00571402" w:rsidRPr="00670FEC" w:rsidRDefault="00571402" w:rsidP="00670FE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571402" w:rsidRPr="00670FEC" w:rsidRDefault="00571402" w:rsidP="00670FE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571402" w:rsidRPr="00670FEC" w:rsidRDefault="00571402" w:rsidP="00670FE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571402" w:rsidRPr="00670FEC" w:rsidRDefault="00571402" w:rsidP="00670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Оздоровительные результаты программы</w:t>
      </w: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1402" w:rsidRPr="00670FEC" w:rsidRDefault="00571402" w:rsidP="00670FE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</w:t>
      </w:r>
      <w:proofErr w:type="gramStart"/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571402" w:rsidRPr="00670FEC" w:rsidRDefault="00571402" w:rsidP="00670FE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адаптация </w:t>
      </w:r>
      <w:proofErr w:type="gramStart"/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расширение сферы общения, приобретение опыта взаимодействия с окружающим миром.</w:t>
      </w:r>
    </w:p>
    <w:p w:rsidR="00571402" w:rsidRPr="00670FEC" w:rsidRDefault="00571402" w:rsidP="00670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Первостепенным результатом реализации программы будет сознательное отношение обучающихся к собственному здоровью во всех его проявлениях.</w:t>
      </w:r>
    </w:p>
    <w:p w:rsidR="00571402" w:rsidRPr="00670FEC" w:rsidRDefault="00571402" w:rsidP="00670F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1402" w:rsidRPr="00670FEC" w:rsidRDefault="00571402" w:rsidP="00670F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1402" w:rsidRPr="003D7139" w:rsidRDefault="00571402" w:rsidP="00670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курса внеурочной деятельности с указанием форм организации и видов деятельности</w:t>
      </w:r>
    </w:p>
    <w:p w:rsidR="00571402" w:rsidRPr="00670FEC" w:rsidRDefault="003D7139" w:rsidP="003D71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7 класс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934"/>
      </w:tblGrid>
      <w:tr w:rsidR="00571402" w:rsidRPr="00670FEC" w:rsidTr="003D7139">
        <w:tc>
          <w:tcPr>
            <w:tcW w:w="3082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90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3934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 ученика</w:t>
            </w:r>
          </w:p>
        </w:tc>
      </w:tr>
      <w:tr w:rsidR="00571402" w:rsidRPr="00670FEC" w:rsidTr="003D7139">
        <w:tc>
          <w:tcPr>
            <w:tcW w:w="10206" w:type="dxa"/>
            <w:gridSpan w:val="3"/>
          </w:tcPr>
          <w:p w:rsidR="00571402" w:rsidRPr="00670FEC" w:rsidRDefault="00571402" w:rsidP="00F372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Слагаемые здоровья (</w:t>
            </w:r>
            <w:r w:rsidR="00F37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r w:rsidRPr="00670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</w:tc>
      </w:tr>
      <w:tr w:rsidR="00571402" w:rsidRPr="00670FEC" w:rsidTr="003D7139">
        <w:tc>
          <w:tcPr>
            <w:tcW w:w="3082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 питание, здоровая пища.</w:t>
            </w: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витаминов. Активная  деятельность. Положительные  эмоции.</w:t>
            </w:r>
          </w:p>
        </w:tc>
        <w:tc>
          <w:tcPr>
            <w:tcW w:w="3190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Беседа, презентация, слайд-шоу.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 занятия по составлению комплекса упражнений для глаз, формирования осанки и т.д.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Ситуативный  практикум.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Доклады </w:t>
            </w:r>
            <w:proofErr w:type="gramStart"/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Викторина.</w:t>
            </w:r>
          </w:p>
        </w:tc>
        <w:tc>
          <w:tcPr>
            <w:tcW w:w="3934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презентаций и слайд-шоу. 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Подготовка комплекса упражнений для глаз, для формирования осанки и т.д.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Выступления с докладом.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Разработка практического занятия.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Подбор материала для викторины.</w:t>
            </w:r>
          </w:p>
        </w:tc>
      </w:tr>
      <w:tr w:rsidR="00571402" w:rsidRPr="00670FEC" w:rsidTr="003D7139">
        <w:trPr>
          <w:trHeight w:val="287"/>
        </w:trPr>
        <w:tc>
          <w:tcPr>
            <w:tcW w:w="10206" w:type="dxa"/>
            <w:gridSpan w:val="3"/>
          </w:tcPr>
          <w:p w:rsidR="00571402" w:rsidRPr="00670FEC" w:rsidRDefault="00571402" w:rsidP="003D7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Здоровый образ жизни</w:t>
            </w:r>
            <w:r w:rsidR="00F37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(9 часов)</w:t>
            </w:r>
          </w:p>
        </w:tc>
      </w:tr>
      <w:tr w:rsidR="00571402" w:rsidRPr="00670FEC" w:rsidTr="003D7139">
        <w:tc>
          <w:tcPr>
            <w:tcW w:w="3082" w:type="dxa"/>
          </w:tcPr>
          <w:p w:rsidR="00571402" w:rsidRPr="00670FEC" w:rsidRDefault="00571402" w:rsidP="00670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«Приветствие  солнцу». Живи разумом, так и лекаря не надо.</w:t>
            </w:r>
          </w:p>
          <w:p w:rsidR="00571402" w:rsidRPr="00670FEC" w:rsidRDefault="00571402" w:rsidP="00670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Дорога, ведущая  в  пропасть. Курить – здоровью вредить.</w:t>
            </w:r>
          </w:p>
          <w:p w:rsidR="00571402" w:rsidRPr="00670FEC" w:rsidRDefault="00571402" w:rsidP="00670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Зависимость. Болезнь. Лекарства. «Я умею выбирать» – тренинг безопасного поведения. КВН «Наше здоровье».</w:t>
            </w:r>
          </w:p>
        </w:tc>
        <w:tc>
          <w:tcPr>
            <w:tcW w:w="3190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 занятия.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Беседы. 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 с  элементами  дискуссии.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 – игра.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Урок-презентация.</w:t>
            </w:r>
          </w:p>
        </w:tc>
        <w:tc>
          <w:tcPr>
            <w:tcW w:w="3934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Поиск материала о пагубном влиянии вредных привычек.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Составление презентаций.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Формулировка вопросов  для встречи со школьным врачом.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Проведение тренинга «Я умею выбирать», умение оценить обстановку и выбрать правильную модель поведения.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Участие в КВН «Наше здоровье».</w:t>
            </w:r>
          </w:p>
        </w:tc>
      </w:tr>
      <w:tr w:rsidR="00571402" w:rsidRPr="00670FEC" w:rsidTr="003D7139">
        <w:tc>
          <w:tcPr>
            <w:tcW w:w="10206" w:type="dxa"/>
            <w:gridSpan w:val="3"/>
          </w:tcPr>
          <w:p w:rsidR="00571402" w:rsidRPr="00670FEC" w:rsidRDefault="00571402" w:rsidP="00670FE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Социальное здоровье </w:t>
            </w:r>
            <w:r w:rsidR="00F372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(7 часов)</w:t>
            </w:r>
          </w:p>
        </w:tc>
      </w:tr>
      <w:tr w:rsidR="00571402" w:rsidRPr="00670FEC" w:rsidTr="003D7139">
        <w:tc>
          <w:tcPr>
            <w:tcW w:w="3082" w:type="dxa"/>
          </w:tcPr>
          <w:p w:rsidR="00571402" w:rsidRPr="00670FEC" w:rsidRDefault="00571402" w:rsidP="00670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экология? Экология души. Природа – это  наши  корни, начало             жизни.   Мама – слово-то  какое! Моя семья. </w:t>
            </w:r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Традиции моей семьи.</w:t>
            </w:r>
          </w:p>
          <w:p w:rsidR="00571402" w:rsidRPr="00670FEC" w:rsidRDefault="00571402" w:rsidP="00670F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Наедине  с  собой (тест  на  самооценку  личности)</w:t>
            </w:r>
            <w:r w:rsidRPr="00670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71402" w:rsidRPr="00670FEC" w:rsidRDefault="00571402" w:rsidP="00670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Беседа.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Экологическая  игра.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Сочинение  о  маме.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Доклады – презентации.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Психологический тренинг.</w:t>
            </w:r>
          </w:p>
        </w:tc>
        <w:tc>
          <w:tcPr>
            <w:tcW w:w="3934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Проведение экологической игры.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Написание сочинения о маме. Подбор стихотворений, семейных фотографий. Составление семейного сборника традиций.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Прохождение психологического теста на самооценку личности.</w:t>
            </w:r>
          </w:p>
        </w:tc>
      </w:tr>
      <w:tr w:rsidR="00571402" w:rsidRPr="00670FEC" w:rsidTr="003D7139">
        <w:tc>
          <w:tcPr>
            <w:tcW w:w="10206" w:type="dxa"/>
            <w:gridSpan w:val="3"/>
          </w:tcPr>
          <w:p w:rsidR="00571402" w:rsidRPr="00670FEC" w:rsidRDefault="00571402" w:rsidP="00670FE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Нравственное здоровье </w:t>
            </w:r>
            <w:r w:rsidR="00F372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(11 часов)</w:t>
            </w:r>
          </w:p>
        </w:tc>
      </w:tr>
      <w:tr w:rsidR="00571402" w:rsidRPr="00670FEC" w:rsidTr="003D7139">
        <w:tc>
          <w:tcPr>
            <w:tcW w:w="3082" w:type="dxa"/>
          </w:tcPr>
          <w:p w:rsidR="00571402" w:rsidRPr="00670FEC" w:rsidRDefault="00571402" w:rsidP="00670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 без  вредных  привычек. Умейте  дарить  подарки. Дружбой  дорожить  умейте. Законы  нашей  жизни. Правила  нашего  коллектива. Что такое конфликт? Нужно ли говорить правду, или ложь во спасение? Ваше поведение – это ваше всё!  «Поезд здоровья» (игровая программа).</w:t>
            </w:r>
          </w:p>
        </w:tc>
        <w:tc>
          <w:tcPr>
            <w:tcW w:w="3190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Ситуативный  практикум.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Беседа. Тест «Умеешь  ли  ты  дружить».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 с  элементами  проектной  деятельности.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Тренинг.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Занятие-семинар.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- ролевая игра.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 программа.</w:t>
            </w:r>
          </w:p>
        </w:tc>
        <w:tc>
          <w:tcPr>
            <w:tcW w:w="3934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Подготовка сценария к ситуативному практикуму.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правил классного коллектива, распределение обязанностей, закрепление школьных должностей класса. 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Распределение ролей для проведения  семинара. 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Подготовка заданий и проведение игровой программы «Поезд здоровья»</w:t>
            </w:r>
          </w:p>
        </w:tc>
      </w:tr>
    </w:tbl>
    <w:p w:rsidR="003D7139" w:rsidRDefault="003D7139" w:rsidP="00670F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71402" w:rsidRPr="00670FEC" w:rsidRDefault="00571402" w:rsidP="003D7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 класс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934"/>
      </w:tblGrid>
      <w:tr w:rsidR="00571402" w:rsidRPr="00670FEC" w:rsidTr="003D7139">
        <w:tc>
          <w:tcPr>
            <w:tcW w:w="3082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90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3934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 ученика</w:t>
            </w:r>
          </w:p>
        </w:tc>
      </w:tr>
      <w:tr w:rsidR="00571402" w:rsidRPr="00670FEC" w:rsidTr="003D7139">
        <w:tc>
          <w:tcPr>
            <w:tcW w:w="10206" w:type="dxa"/>
            <w:gridSpan w:val="3"/>
          </w:tcPr>
          <w:p w:rsidR="00571402" w:rsidRPr="00670FEC" w:rsidRDefault="00571402" w:rsidP="00670F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Здоровый образ жизни </w:t>
            </w:r>
            <w:r w:rsidR="00F372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(6 часов)</w:t>
            </w:r>
          </w:p>
        </w:tc>
      </w:tr>
      <w:tr w:rsidR="00571402" w:rsidRPr="00670FEC" w:rsidTr="003D7139">
        <w:tc>
          <w:tcPr>
            <w:tcW w:w="3082" w:type="dxa"/>
          </w:tcPr>
          <w:p w:rsidR="00571402" w:rsidRPr="00670FEC" w:rsidRDefault="00571402" w:rsidP="00670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 место  и  время. Учись  беречь  время. Спорт  в  моей  жизни. Проверяем  свои  способности (глазомер, наблюдательность, внимание). Азбука  безопасности. Где чистота, там здоровье! «</w:t>
            </w:r>
            <w:proofErr w:type="spellStart"/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Олимпионик</w:t>
            </w:r>
            <w:proofErr w:type="spellEnd"/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(викторина).</w:t>
            </w:r>
          </w:p>
        </w:tc>
        <w:tc>
          <w:tcPr>
            <w:tcW w:w="3190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 с  элементами  дискуссии.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Уроки тестирования.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Практическое   занятие.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Игра-викторина.</w:t>
            </w:r>
          </w:p>
        </w:tc>
        <w:tc>
          <w:tcPr>
            <w:tcW w:w="3934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правил соблюдения режима дня.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Проектирование режима дня и создание комплекса упражнений утренней гимнастики.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способностей: глазомера, наблюдательности, внимания.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азбуки безопасности.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игры-викторины.</w:t>
            </w:r>
          </w:p>
        </w:tc>
      </w:tr>
      <w:tr w:rsidR="00571402" w:rsidRPr="00670FEC" w:rsidTr="003D7139">
        <w:tc>
          <w:tcPr>
            <w:tcW w:w="10206" w:type="dxa"/>
            <w:gridSpan w:val="3"/>
          </w:tcPr>
          <w:p w:rsidR="00571402" w:rsidRPr="00670FEC" w:rsidRDefault="00571402" w:rsidP="00670F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Питание – основа жизни </w:t>
            </w:r>
            <w:r w:rsidR="00F37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 часов)</w:t>
            </w:r>
          </w:p>
        </w:tc>
      </w:tr>
      <w:tr w:rsidR="00571402" w:rsidRPr="00670FEC" w:rsidTr="003D7139">
        <w:tc>
          <w:tcPr>
            <w:tcW w:w="3082" w:type="dxa"/>
          </w:tcPr>
          <w:p w:rsidR="00571402" w:rsidRPr="00670FEC" w:rsidRDefault="00571402" w:rsidP="00670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 основных пищевых веществах, их значении для здоровья.</w:t>
            </w:r>
          </w:p>
          <w:p w:rsidR="00571402" w:rsidRPr="00670FEC" w:rsidRDefault="00571402" w:rsidP="00670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питания. Традиции приема пищи в разных странах. Правила поведения за столом. Пищевые риски. Биодобавки. Продукты, опасные для здоровья. Болезни, передаваемые через пищу. Правила хранения продуктов и готовых блюд. Про еду и не только. Умеем ли мы правильно питаться?</w:t>
            </w:r>
          </w:p>
          <w:p w:rsidR="00571402" w:rsidRPr="00670FEC" w:rsidRDefault="00571402" w:rsidP="00670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жизни.</w:t>
            </w:r>
          </w:p>
        </w:tc>
        <w:tc>
          <w:tcPr>
            <w:tcW w:w="3190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 с  элементами  дискуссии.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Ситуативный  практикум.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Экскурсия в школьную столовую.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викторины по знаниям о здоровом питании.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меню школьника с соблюдением режима питания.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 информации о традициях приема пищи в разных странах и подбор слайдов для презентации.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информационного стенда об опасных продуктах и биодобавках.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вопросов поварам школьной столовой.</w:t>
            </w:r>
          </w:p>
        </w:tc>
      </w:tr>
      <w:tr w:rsidR="00571402" w:rsidRPr="00670FEC" w:rsidTr="003D7139">
        <w:tc>
          <w:tcPr>
            <w:tcW w:w="10206" w:type="dxa"/>
            <w:gridSpan w:val="3"/>
          </w:tcPr>
          <w:p w:rsidR="00571402" w:rsidRPr="00670FEC" w:rsidRDefault="00571402" w:rsidP="00670F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Нравственное здоровье </w:t>
            </w:r>
            <w:r w:rsidR="00F372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(6 часов)</w:t>
            </w:r>
          </w:p>
        </w:tc>
      </w:tr>
      <w:tr w:rsidR="00571402" w:rsidRPr="00670FEC" w:rsidTr="003D7139">
        <w:tc>
          <w:tcPr>
            <w:tcW w:w="3082" w:type="dxa"/>
          </w:tcPr>
          <w:p w:rsidR="00571402" w:rsidRPr="00670FEC" w:rsidRDefault="00571402" w:rsidP="00670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 друзьях  и  дружбе. «Нельзя»  и  «помни». Шалость  или  проступок? Значение  ювенальной  юстиции. Совесть – это  категория  нравственная.</w:t>
            </w:r>
          </w:p>
          <w:p w:rsidR="00571402" w:rsidRPr="00670FEC" w:rsidRDefault="00571402" w:rsidP="00670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Зависимость. Болезнь. Лекарства. Как сказать вредной привычке «нет»?</w:t>
            </w:r>
          </w:p>
          <w:p w:rsidR="00571402" w:rsidRPr="00670FEC" w:rsidRDefault="00571402" w:rsidP="00670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залог твоего успеха?</w:t>
            </w:r>
          </w:p>
          <w:p w:rsidR="00571402" w:rsidRPr="00670FEC" w:rsidRDefault="00571402" w:rsidP="00670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 с  элементами  проектной  деятельности.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 с  элементами  дискуссии.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– тренинг.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– ролевая игра.</w:t>
            </w:r>
          </w:p>
        </w:tc>
        <w:tc>
          <w:tcPr>
            <w:tcW w:w="3934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опросников и анкет для друзей.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проекта «Конституция школы».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Подбор вопросов для встречи с инспектором по делам несовершеннолетних.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Просмотр презентаций и видеороликов о пагубном влиянии вредных привычек.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ролевой игре.</w:t>
            </w:r>
          </w:p>
        </w:tc>
      </w:tr>
      <w:tr w:rsidR="00571402" w:rsidRPr="00670FEC" w:rsidTr="003D7139">
        <w:tc>
          <w:tcPr>
            <w:tcW w:w="10206" w:type="dxa"/>
            <w:gridSpan w:val="3"/>
          </w:tcPr>
          <w:p w:rsidR="00571402" w:rsidRPr="00670FEC" w:rsidRDefault="00571402" w:rsidP="00670F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Психическое и социальное здоровье </w:t>
            </w:r>
            <w:r w:rsidR="009871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(13 часов)</w:t>
            </w:r>
          </w:p>
        </w:tc>
      </w:tr>
      <w:tr w:rsidR="00571402" w:rsidRPr="00670FEC" w:rsidTr="003D7139">
        <w:tc>
          <w:tcPr>
            <w:tcW w:w="3082" w:type="dxa"/>
          </w:tcPr>
          <w:p w:rsidR="00571402" w:rsidRPr="00670FEC" w:rsidRDefault="00571402" w:rsidP="00670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 у  вас  </w:t>
            </w:r>
            <w:proofErr w:type="gramStart"/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вниманием?  Правша или левша? Умеете  ли  вы  слушать?</w:t>
            </w:r>
          </w:p>
          <w:p w:rsidR="00571402" w:rsidRPr="00670FEC" w:rsidRDefault="00571402" w:rsidP="00670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- ваш  друг? Ваша  компания. Темперамент и характер. Скрытая угроза – компьютерная зависимость. Всемирная сеть - интернет.</w:t>
            </w:r>
          </w:p>
          <w:p w:rsidR="00571402" w:rsidRPr="00670FEC" w:rsidRDefault="00571402" w:rsidP="00670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«Поезд здоровья» (викторина).</w:t>
            </w:r>
          </w:p>
        </w:tc>
        <w:tc>
          <w:tcPr>
            <w:tcW w:w="3190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– тестирование.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Доклады-презентации.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Беседа, дискуссия.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Дискуссия. Ситуативный практикум.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 программа.</w:t>
            </w:r>
          </w:p>
        </w:tc>
        <w:tc>
          <w:tcPr>
            <w:tcW w:w="3934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Прохождение тестирования со школьным психологом.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памятки-ограничения о просмотре телевизионных программ, сайтов сети интернет, компьютерных игр.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и проведение игровой программы.</w:t>
            </w:r>
          </w:p>
        </w:tc>
      </w:tr>
    </w:tbl>
    <w:p w:rsidR="003D7139" w:rsidRDefault="003D7139" w:rsidP="00670F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71402" w:rsidRPr="00670FEC" w:rsidRDefault="00571402" w:rsidP="003D7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F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 класс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934"/>
      </w:tblGrid>
      <w:tr w:rsidR="00571402" w:rsidRPr="00670FEC" w:rsidTr="003D7139">
        <w:tc>
          <w:tcPr>
            <w:tcW w:w="3082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90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3934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 ученика</w:t>
            </w:r>
          </w:p>
        </w:tc>
      </w:tr>
      <w:tr w:rsidR="00571402" w:rsidRPr="00670FEC" w:rsidTr="003D7139">
        <w:tc>
          <w:tcPr>
            <w:tcW w:w="10206" w:type="dxa"/>
            <w:gridSpan w:val="3"/>
          </w:tcPr>
          <w:p w:rsidR="00571402" w:rsidRPr="00670FEC" w:rsidRDefault="00571402" w:rsidP="00670FE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Здоровый образ жизни </w:t>
            </w:r>
            <w:r w:rsidR="00987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 часов)</w:t>
            </w:r>
          </w:p>
        </w:tc>
      </w:tr>
      <w:tr w:rsidR="00571402" w:rsidRPr="00670FEC" w:rsidTr="003D7139">
        <w:tc>
          <w:tcPr>
            <w:tcW w:w="3082" w:type="dxa"/>
          </w:tcPr>
          <w:p w:rsidR="00571402" w:rsidRPr="00670FEC" w:rsidRDefault="00571402" w:rsidP="00670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 видов  спорта. Влияние вредных привычек на здоровье. Пьянство или питие? Курить – здоровью вредить! Тренируем  ум. Проверяем  свои  способности (память,  внимание). «</w:t>
            </w:r>
            <w:proofErr w:type="gramStart"/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</w:t>
            </w:r>
            <w:proofErr w:type="gramEnd"/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арбузник</w:t>
            </w:r>
            <w:proofErr w:type="spellEnd"/>
            <w:r w:rsidRPr="0067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(викторина).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 с  элементами  дискуссии.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Конкурсная программа.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Практическое   занятие.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Антитабачная викторина.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Игра-викторина.</w:t>
            </w:r>
          </w:p>
        </w:tc>
        <w:tc>
          <w:tcPr>
            <w:tcW w:w="3934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Подбор материала об истории видов спорта.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Проведение конкурса листовок «</w:t>
            </w:r>
            <w:proofErr w:type="gramStart"/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Скажи</w:t>
            </w:r>
            <w:proofErr w:type="gramEnd"/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нет вредным привычкам!»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Прохождение тестирования со школьным психологом.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Подбор материала, составление сценария, распределение ролей для проведения игры-викторины.</w:t>
            </w:r>
          </w:p>
        </w:tc>
      </w:tr>
      <w:tr w:rsidR="00571402" w:rsidRPr="00670FEC" w:rsidTr="003D7139">
        <w:tc>
          <w:tcPr>
            <w:tcW w:w="10206" w:type="dxa"/>
            <w:gridSpan w:val="3"/>
          </w:tcPr>
          <w:p w:rsidR="00571402" w:rsidRPr="00670FEC" w:rsidRDefault="00571402" w:rsidP="00670FE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потребления медицинских услуг </w:t>
            </w:r>
            <w:r w:rsidR="00987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 часов)</w:t>
            </w:r>
          </w:p>
        </w:tc>
      </w:tr>
      <w:tr w:rsidR="00571402" w:rsidRPr="00670FEC" w:rsidTr="003D7139">
        <w:tc>
          <w:tcPr>
            <w:tcW w:w="3082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Поведение в медицинских и оздоровительных учреждениях.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приема лекарственных препаратов. Опасность самолечения.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Злоупотребление медикаментами. Побочное действие лекарственных средств.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Безопасное хранение и обращение с </w:t>
            </w: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лекарственными средствами. Домашняя аптечка. Химическая зависимость. Наркомания – знак беды. Правила жизни.</w:t>
            </w:r>
          </w:p>
          <w:p w:rsidR="00571402" w:rsidRPr="00670FEC" w:rsidRDefault="00571402" w:rsidP="00670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Привычки и здоровье.</w:t>
            </w:r>
          </w:p>
        </w:tc>
        <w:tc>
          <w:tcPr>
            <w:tcW w:w="3190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Доклады  </w:t>
            </w:r>
            <w:proofErr w:type="gramStart"/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  с  элементами  дискуссии.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Беседы. 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Деловая  игра.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Встречи со школьным врачом.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Видео-урок.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Составление правил поведения в медицинских и оздоровительных учреждениях, выступления с докладами.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Подготовка вопросов для встречи со школьным врачом.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Проведение анкетирования.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Подбор правил обращения с лекарственными средствами.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Проведение деловой игры «Домашняя аптечка».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Просмотр видеороликов </w:t>
            </w: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антинаркотического содержания.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Составления свода правил «Здоровый образ жизни».</w:t>
            </w:r>
          </w:p>
        </w:tc>
      </w:tr>
      <w:tr w:rsidR="00571402" w:rsidRPr="00670FEC" w:rsidTr="003D7139">
        <w:tc>
          <w:tcPr>
            <w:tcW w:w="10206" w:type="dxa"/>
            <w:gridSpan w:val="3"/>
          </w:tcPr>
          <w:p w:rsidR="00571402" w:rsidRPr="00670FEC" w:rsidRDefault="00571402" w:rsidP="00670FE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Нравственное здоровье </w:t>
            </w:r>
            <w:r w:rsidR="009871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(7 часов)</w:t>
            </w:r>
          </w:p>
        </w:tc>
      </w:tr>
      <w:tr w:rsidR="00571402" w:rsidRPr="00670FEC" w:rsidTr="003D7139">
        <w:tc>
          <w:tcPr>
            <w:tcW w:w="3082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 друзей  не  обойтись. В гостях  у  народов  России. Права  подростка  и  мировое  сообщество. Я и  закон. О  вкусах  не  спорят, о  манерах  надо  знать.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Роль эмоций в общении. Мои претензии к окружающим. Нужно ли говорить правду, или ложь во спасение?</w:t>
            </w:r>
          </w:p>
        </w:tc>
        <w:tc>
          <w:tcPr>
            <w:tcW w:w="3190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Круглый  стол.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 с  элементами  проектной  деятельности.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Деловая  игра.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с элементами дискуссии.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Урок-семинар.</w:t>
            </w:r>
          </w:p>
        </w:tc>
        <w:tc>
          <w:tcPr>
            <w:tcW w:w="3934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Проведение заседания круглого стола по составлению анкет для друзей.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Организация проекта «Мои права и обязанности».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Создание ролевых ситуаций и проведение деловой игры «Роль эмоций в общении».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Подготовка докладов к семинару.</w:t>
            </w:r>
          </w:p>
        </w:tc>
      </w:tr>
      <w:tr w:rsidR="00571402" w:rsidRPr="00670FEC" w:rsidTr="003D7139">
        <w:tc>
          <w:tcPr>
            <w:tcW w:w="10206" w:type="dxa"/>
            <w:gridSpan w:val="3"/>
          </w:tcPr>
          <w:p w:rsidR="00571402" w:rsidRPr="00670FEC" w:rsidRDefault="00571402" w:rsidP="00670FE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Психическое и социальное здоровье </w:t>
            </w:r>
            <w:r w:rsidR="009871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(12 часов)</w:t>
            </w:r>
          </w:p>
        </w:tc>
      </w:tr>
      <w:tr w:rsidR="00571402" w:rsidRPr="00670FEC" w:rsidTr="003D7139">
        <w:tc>
          <w:tcPr>
            <w:tcW w:w="3082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Хорошая  ли  у  вас  память? Тест  возрастающей  трудности (методика </w:t>
            </w:r>
            <w:proofErr w:type="spellStart"/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Равена</w:t>
            </w:r>
            <w:proofErr w:type="spellEnd"/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Хорошо  ли  вы  выглядите? Подвержены  ли   вы  чужому  влиянию? 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Здоровы  ли  вы  душевно? Этикет беседы. Умение слушать и слышать </w:t>
            </w:r>
            <w:proofErr w:type="gramStart"/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Конфликты в общении. Способы разрешения конфликтов. Семья. Я  как член семьи. Социальные роли человека. Жизнь, как смена социальных ролей.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сохранить достоинство?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«Поезд здоровья</w:t>
            </w:r>
            <w:proofErr w:type="gramStart"/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 программа.</w:t>
            </w:r>
          </w:p>
        </w:tc>
        <w:tc>
          <w:tcPr>
            <w:tcW w:w="3190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с элементами дискуссии.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Презентации.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Ситуативный практикум.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Сообщения </w:t>
            </w:r>
            <w:proofErr w:type="gramStart"/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 программа.</w:t>
            </w:r>
          </w:p>
        </w:tc>
        <w:tc>
          <w:tcPr>
            <w:tcW w:w="3934" w:type="dxa"/>
          </w:tcPr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Проведение тестирования со школьным психологом.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Разбор возможных конфликтных ситуаций.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Отработка способов разрешения конфликтов.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Составление и просмотр презентаций « Я и моя семья».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Проведение практических занятий со сменой социальных ролей человека,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подбор действий в различных ситуациях.</w:t>
            </w:r>
          </w:p>
          <w:p w:rsidR="00571402" w:rsidRPr="00670FEC" w:rsidRDefault="00571402" w:rsidP="0067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0F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Создание сценария и проведение игровой программы.</w:t>
            </w:r>
          </w:p>
        </w:tc>
      </w:tr>
    </w:tbl>
    <w:p w:rsidR="00571402" w:rsidRPr="00571402" w:rsidRDefault="00571402" w:rsidP="005714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71402" w:rsidRPr="00571402" w:rsidRDefault="00571402" w:rsidP="005714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71402" w:rsidRPr="00571402" w:rsidRDefault="00571402" w:rsidP="005714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71402" w:rsidRPr="00571402" w:rsidRDefault="00571402" w:rsidP="005714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71402" w:rsidRPr="00571402" w:rsidRDefault="00571402" w:rsidP="005714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7139" w:rsidRDefault="003D7139" w:rsidP="005714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7139" w:rsidRDefault="003D7139" w:rsidP="005714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7139" w:rsidRDefault="003D7139" w:rsidP="005714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7139" w:rsidRDefault="003D7139" w:rsidP="005714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1402" w:rsidRPr="003D7139" w:rsidRDefault="00571402" w:rsidP="005714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571402" w:rsidRPr="00571402" w:rsidRDefault="00571402" w:rsidP="005714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714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Класс: 7</w:t>
      </w:r>
    </w:p>
    <w:p w:rsidR="00571402" w:rsidRPr="00571402" w:rsidRDefault="00571402" w:rsidP="005714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714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Количество часов: 34 ч (1 час в неделю)</w:t>
      </w: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6239"/>
        <w:gridCol w:w="2408"/>
      </w:tblGrid>
      <w:tr w:rsidR="003D7139" w:rsidRPr="00571402" w:rsidTr="003D7139">
        <w:trPr>
          <w:trHeight w:val="83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D7139" w:rsidRPr="00571402" w:rsidTr="003D7139">
        <w:trPr>
          <w:trHeight w:val="26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Рациональное  питание.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7139" w:rsidRPr="00571402" w:rsidTr="003D7139">
        <w:trPr>
          <w:trHeight w:val="26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Активная  деятельность.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Положительные  эмоции.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 началось  всё  с  сухомятки.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Ещё  раз  о  витаминах.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7139" w:rsidRPr="00571402" w:rsidTr="003D7139">
        <w:trPr>
          <w:trHeight w:val="26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Тренинг «Приветствие  солнцу»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Живи разумом, так и лекаря не надо.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Дорога, ведущая  в  пропасть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Курить – здоровью вредить.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Зависимость. Болезнь. Лекарства.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Почему вредной привычке ты скажешь «нет»?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7139" w:rsidRPr="00571402" w:rsidTr="003D7139">
        <w:trPr>
          <w:trHeight w:val="26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умею выбирать – тренинг безопасного поведения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КВН «Наше здоровье»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экология? Экология души.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7139" w:rsidRPr="00571402" w:rsidTr="003D7139">
        <w:trPr>
          <w:trHeight w:val="26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Природа – это  наши  корни, начало  нашей  жизни.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Мама – слово-то  какое!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Моя семья. Традиции моей семьи.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7139" w:rsidRPr="00571402" w:rsidTr="003D7139">
        <w:trPr>
          <w:trHeight w:val="26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Наедине  с  собой </w:t>
            </w:r>
          </w:p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(тест  на  самооценку  личности).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Жизнь  без  вредных  привычек.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7139" w:rsidRPr="00571402" w:rsidTr="003D7139">
        <w:trPr>
          <w:trHeight w:val="26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Умейте  дарить  подарки.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Дружбой  дорожить  умейте.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Законы  нашей  жизни.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 нашего  коллектива.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конфликт?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Нужно ли говорить правду, или ложь во спасение?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Ваше поведение – это ваше всё!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7139" w:rsidRPr="00571402" w:rsidTr="003D7139">
        <w:trPr>
          <w:trHeight w:val="26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«Поезд здоровья».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71402" w:rsidRPr="00571402" w:rsidRDefault="00571402" w:rsidP="005714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71402" w:rsidRPr="00571402" w:rsidRDefault="00571402" w:rsidP="005714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714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 класс</w:t>
      </w:r>
    </w:p>
    <w:p w:rsidR="00571402" w:rsidRPr="00571402" w:rsidRDefault="00571402" w:rsidP="005714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714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Количество часов: 34 ч (1 час в неделю)</w:t>
      </w:r>
    </w:p>
    <w:p w:rsidR="00571402" w:rsidRPr="00571402" w:rsidRDefault="00571402" w:rsidP="005714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239"/>
        <w:gridCol w:w="2406"/>
      </w:tblGrid>
      <w:tr w:rsidR="003D7139" w:rsidRPr="00571402" w:rsidTr="003D7139">
        <w:trPr>
          <w:trHeight w:val="335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39" w:rsidRPr="00571402" w:rsidRDefault="003D7139" w:rsidP="003D71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занятия 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Рабочее  место  и  время.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Учись  беречь  время.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  в  моей  жизни.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Проверяем  свои  способности (глазомер, наблюдательность, внимание)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Азбука  безопасности.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 чистота, там здоровье!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об основных пищевых веществах, их значении для здоровья.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питания. Традиции приема пищи в разных странах.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поведения за столом.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Пищевые риски. Биодобавки.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Продукты, опасные для здоровья.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Болезни, передаваемые через пищу.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хранения продуктов и готовых блюд.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 еду и не только.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Умеем ли мы правильно питаться?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Элементы жизни.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 друзьях  и  дружбе.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«Нельзя»  и  «помни».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Шалость  или  проступок?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 ювенальной  юстиции.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Совесть – это  категория  нравственная.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Зависимость. Болезнь. Лекарства.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сказать вредной привычке «нет»?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чем залог твоего успеха?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  у  вас  </w:t>
            </w:r>
            <w:proofErr w:type="gramStart"/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вниманием?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Правша или левша?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Умеете  ли  вы  слушать?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Телевидение - ваш  друг?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Ваша  компания.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Темперамент и характер.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Скрытая угроза – компьютерная зависимость.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Всемирная сеть - интернет. За и против.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7139" w:rsidRPr="00571402" w:rsidTr="003D7139">
        <w:trPr>
          <w:trHeight w:val="26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3D7139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«Поезд здоровья».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9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71402" w:rsidRPr="00571402" w:rsidRDefault="00571402" w:rsidP="005714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71402" w:rsidRPr="00571402" w:rsidRDefault="00571402" w:rsidP="005714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571402" w:rsidRPr="00571402" w:rsidRDefault="00571402" w:rsidP="005714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571402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9 класс</w:t>
      </w:r>
    </w:p>
    <w:p w:rsidR="00571402" w:rsidRPr="00571402" w:rsidRDefault="00571402" w:rsidP="005714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714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Количество часов: 34 ч (1 час в неделю)</w:t>
      </w: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221"/>
        <w:gridCol w:w="2429"/>
      </w:tblGrid>
      <w:tr w:rsidR="00F37237" w:rsidRPr="00571402" w:rsidTr="00F37237">
        <w:trPr>
          <w:trHeight w:val="547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занятия 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37237" w:rsidRPr="00571402" w:rsidTr="00F37237">
        <w:trPr>
          <w:trHeight w:val="28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 видов  спорта.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8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Скажи: «Нет!»  (Влияние вредных привычек на здоровье).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8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Пьянство или питие?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8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Курить – здоровью вредить!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8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Тренируем  ум.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8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Проверяем  свои  способности (память,  внимание).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8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«Веселый  </w:t>
            </w:r>
            <w:proofErr w:type="spellStart"/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арбузник</w:t>
            </w:r>
            <w:proofErr w:type="spellEnd"/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422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Поведение в медицинских и оздоровительных учреждениях.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8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приема лекарственных препаратов. Опасность самолечения.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8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Злоупотребление медикаментами. Побочное действие лекарственных средств.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8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Безопасное хранение и обращение с лекарственными средствами. Домашняя аптечка.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8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Химическая зависимость. 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8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Наркомания – знак беды.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8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жизни.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8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Привычки и здоровье.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27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 друзей  не  обойтись!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27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гостях  у  народов  России.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27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Права  подростка  и  мировое  сообщество.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27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и  закон.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27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 вкусах  не  спорят, о  манерах  надо  знать.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27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Роль эмоций в общении. Мои претензии к окружающим.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27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Нужно ли говорить правду, или ложь во спасение?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27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Хорошая  ли  у  вас  память?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27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Тест  возрастающей  трудности (методика </w:t>
            </w:r>
            <w:proofErr w:type="spellStart"/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Равена</w:t>
            </w:r>
            <w:proofErr w:type="spellEnd"/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27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Хорошо  ли  вы  выглядите?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27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Подвержены  ли   вы  чужому  влиянию? 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27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Здоровы  ли  вы  душевно?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27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Этикет беседы. Умение слушать и слышать </w:t>
            </w:r>
            <w:proofErr w:type="gramStart"/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27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Конфликты в общении. Способы разрешения конфликтов.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27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Семья. Я, как член семьи.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27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Социальные роли человека. 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27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Жизнь как смена социальных ролей.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27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 сохранить достоинство? 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1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237" w:rsidRPr="00571402" w:rsidTr="00F37237">
        <w:trPr>
          <w:trHeight w:val="227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«Поезд здоровья» 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571402" w:rsidRDefault="00F37237" w:rsidP="00F37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71402" w:rsidRPr="00571402" w:rsidRDefault="00571402" w:rsidP="005714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73E35" w:rsidRDefault="00473E35"/>
    <w:sectPr w:rsidR="00473E35" w:rsidSect="008D442D">
      <w:footerReference w:type="default" r:id="rId8"/>
      <w:pgSz w:w="11906" w:h="16838"/>
      <w:pgMar w:top="709" w:right="72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4D1" w:rsidRDefault="00AC34D1">
      <w:pPr>
        <w:spacing w:after="0" w:line="240" w:lineRule="auto"/>
      </w:pPr>
      <w:r>
        <w:separator/>
      </w:r>
    </w:p>
  </w:endnote>
  <w:endnote w:type="continuationSeparator" w:id="0">
    <w:p w:rsidR="00AC34D1" w:rsidRDefault="00AC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248871"/>
      <w:docPartObj>
        <w:docPartGallery w:val="Page Numbers (Bottom of Page)"/>
        <w:docPartUnique/>
      </w:docPartObj>
    </w:sdtPr>
    <w:sdtEndPr/>
    <w:sdtContent>
      <w:p w:rsidR="00145804" w:rsidRDefault="001458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4C0">
          <w:rPr>
            <w:noProof/>
          </w:rPr>
          <w:t>1</w:t>
        </w:r>
        <w:r>
          <w:fldChar w:fldCharType="end"/>
        </w:r>
      </w:p>
    </w:sdtContent>
  </w:sdt>
  <w:p w:rsidR="00145804" w:rsidRDefault="001458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4D1" w:rsidRDefault="00AC34D1">
      <w:pPr>
        <w:spacing w:after="0" w:line="240" w:lineRule="auto"/>
      </w:pPr>
      <w:r>
        <w:separator/>
      </w:r>
    </w:p>
  </w:footnote>
  <w:footnote w:type="continuationSeparator" w:id="0">
    <w:p w:rsidR="00AC34D1" w:rsidRDefault="00AC3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18966C3A"/>
    <w:multiLevelType w:val="multilevel"/>
    <w:tmpl w:val="89CA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71972"/>
    <w:multiLevelType w:val="multilevel"/>
    <w:tmpl w:val="7130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A264C3"/>
    <w:multiLevelType w:val="multilevel"/>
    <w:tmpl w:val="7130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A5BBA"/>
    <w:multiLevelType w:val="multilevel"/>
    <w:tmpl w:val="571C36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2E245990"/>
    <w:multiLevelType w:val="multilevel"/>
    <w:tmpl w:val="5B84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7F60FD"/>
    <w:multiLevelType w:val="multilevel"/>
    <w:tmpl w:val="1780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7A221C"/>
    <w:multiLevelType w:val="multilevel"/>
    <w:tmpl w:val="9D9C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1666D9"/>
    <w:multiLevelType w:val="multilevel"/>
    <w:tmpl w:val="B658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2">
    <w:nsid w:val="5B6A3CB6"/>
    <w:multiLevelType w:val="multilevel"/>
    <w:tmpl w:val="8DB6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514B3F"/>
    <w:multiLevelType w:val="multilevel"/>
    <w:tmpl w:val="7130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09480F"/>
    <w:multiLevelType w:val="multilevel"/>
    <w:tmpl w:val="7130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5254FA"/>
    <w:multiLevelType w:val="multilevel"/>
    <w:tmpl w:val="86F0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4028B5"/>
    <w:multiLevelType w:val="hybridMultilevel"/>
    <w:tmpl w:val="C786DB8C"/>
    <w:lvl w:ilvl="0" w:tplc="B73041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E3F2D"/>
    <w:multiLevelType w:val="multilevel"/>
    <w:tmpl w:val="EAFE993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3"/>
  </w:num>
  <w:num w:numId="5">
    <w:abstractNumId w:val="4"/>
  </w:num>
  <w:num w:numId="6">
    <w:abstractNumId w:val="17"/>
  </w:num>
  <w:num w:numId="7">
    <w:abstractNumId w:val="14"/>
  </w:num>
  <w:num w:numId="8">
    <w:abstractNumId w:val="8"/>
  </w:num>
  <w:num w:numId="9">
    <w:abstractNumId w:val="15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12"/>
  </w:num>
  <w:num w:numId="15">
    <w:abstractNumId w:val="0"/>
  </w:num>
  <w:num w:numId="16">
    <w:abstractNumId w:val="1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74"/>
    <w:rsid w:val="00013B21"/>
    <w:rsid w:val="00143974"/>
    <w:rsid w:val="00145804"/>
    <w:rsid w:val="00224274"/>
    <w:rsid w:val="00331F43"/>
    <w:rsid w:val="003D7139"/>
    <w:rsid w:val="00473E35"/>
    <w:rsid w:val="004E3472"/>
    <w:rsid w:val="00571402"/>
    <w:rsid w:val="00670FEC"/>
    <w:rsid w:val="00694064"/>
    <w:rsid w:val="007E54C0"/>
    <w:rsid w:val="008C0642"/>
    <w:rsid w:val="008D442D"/>
    <w:rsid w:val="0091371F"/>
    <w:rsid w:val="009871F6"/>
    <w:rsid w:val="009B5EFB"/>
    <w:rsid w:val="00AC34D1"/>
    <w:rsid w:val="00B24D13"/>
    <w:rsid w:val="00F3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1402"/>
  </w:style>
  <w:style w:type="paragraph" w:styleId="a3">
    <w:name w:val="No Spacing"/>
    <w:uiPriority w:val="1"/>
    <w:qFormat/>
    <w:rsid w:val="0057140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571402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71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140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7140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140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7140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571402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57140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71402"/>
    <w:rPr>
      <w:rFonts w:ascii="Tahoma" w:eastAsia="Calibri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8D44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1402"/>
  </w:style>
  <w:style w:type="paragraph" w:styleId="a3">
    <w:name w:val="No Spacing"/>
    <w:uiPriority w:val="1"/>
    <w:qFormat/>
    <w:rsid w:val="0057140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571402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71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140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7140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140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7140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571402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57140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71402"/>
    <w:rPr>
      <w:rFonts w:ascii="Tahoma" w:eastAsia="Calibri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8D4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4632</Words>
  <Characters>26406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Белоус-ПК</dc:creator>
  <cp:keywords/>
  <dc:description/>
  <cp:lastModifiedBy>Белоус-ПК</cp:lastModifiedBy>
  <cp:revision>8</cp:revision>
  <dcterms:created xsi:type="dcterms:W3CDTF">2022-10-11T14:43:00Z</dcterms:created>
  <dcterms:modified xsi:type="dcterms:W3CDTF">2024-10-01T12:50:00Z</dcterms:modified>
</cp:coreProperties>
</file>